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B391" w14:textId="6291E436" w:rsidR="006671BC" w:rsidRPr="006671BC" w:rsidRDefault="006671BC" w:rsidP="006671B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b/>
          <w:bCs/>
          <w:lang w:val="nl-NL"/>
        </w:rPr>
        <w:t xml:space="preserve">Aan de </w:t>
      </w:r>
      <w:r w:rsidR="003B7AA2">
        <w:rPr>
          <w:rFonts w:asciiTheme="majorHAnsi" w:hAnsiTheme="majorHAnsi" w:cstheme="majorHAnsi"/>
          <w:b/>
          <w:bCs/>
          <w:lang w:val="nl-NL"/>
        </w:rPr>
        <w:t>c</w:t>
      </w:r>
      <w:r w:rsidRPr="006671BC">
        <w:rPr>
          <w:rFonts w:asciiTheme="majorHAnsi" w:hAnsiTheme="majorHAnsi" w:cstheme="majorHAnsi"/>
          <w:b/>
          <w:bCs/>
          <w:lang w:val="nl-NL"/>
        </w:rPr>
        <w:t xml:space="preserve">ommissaris van de </w:t>
      </w:r>
      <w:r w:rsidR="003B7AA2">
        <w:rPr>
          <w:rFonts w:asciiTheme="majorHAnsi" w:hAnsiTheme="majorHAnsi" w:cstheme="majorHAnsi"/>
          <w:b/>
          <w:bCs/>
          <w:lang w:val="nl-NL"/>
        </w:rPr>
        <w:t>k</w:t>
      </w:r>
      <w:r w:rsidRPr="006671BC">
        <w:rPr>
          <w:rFonts w:asciiTheme="majorHAnsi" w:hAnsiTheme="majorHAnsi" w:cstheme="majorHAnsi"/>
          <w:b/>
          <w:bCs/>
          <w:lang w:val="nl-NL"/>
        </w:rPr>
        <w:t>oning in de provincie Utrecht</w:t>
      </w:r>
      <w:r w:rsidRPr="006671BC">
        <w:rPr>
          <w:rFonts w:asciiTheme="majorHAnsi" w:hAnsiTheme="majorHAnsi" w:cstheme="majorHAnsi"/>
          <w:lang w:val="nl-NL"/>
        </w:rPr>
        <w:br/>
        <w:t>De heer drs. H.W. (Hans) Oosters</w:t>
      </w:r>
    </w:p>
    <w:p w14:paraId="1EE18E1B" w14:textId="2F2D191D" w:rsidR="006671BC" w:rsidRPr="006671BC" w:rsidRDefault="006671BC" w:rsidP="006671B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Leerbroek, 1</w:t>
      </w:r>
      <w:r w:rsidR="008A5D41">
        <w:rPr>
          <w:rFonts w:asciiTheme="majorHAnsi" w:hAnsiTheme="majorHAnsi" w:cstheme="majorHAnsi"/>
          <w:lang w:val="nl-NL"/>
        </w:rPr>
        <w:t>7</w:t>
      </w:r>
      <w:r w:rsidRPr="006671BC">
        <w:rPr>
          <w:rFonts w:asciiTheme="majorHAnsi" w:hAnsiTheme="majorHAnsi" w:cstheme="majorHAnsi"/>
          <w:lang w:val="nl-NL"/>
        </w:rPr>
        <w:t xml:space="preserve"> juni 2026</w:t>
      </w:r>
    </w:p>
    <w:p w14:paraId="4E155FC6" w14:textId="77777777" w:rsidR="006671BC" w:rsidRPr="006671BC" w:rsidRDefault="006671BC" w:rsidP="006671B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b/>
          <w:bCs/>
          <w:lang w:val="nl-NL"/>
        </w:rPr>
        <w:t>Betreft: Afscheid als Statenlid Provinciale Staten Utrecht</w:t>
      </w:r>
    </w:p>
    <w:p w14:paraId="25081116" w14:textId="77777777" w:rsidR="006671BC" w:rsidRPr="006671BC" w:rsidRDefault="006671BC" w:rsidP="006671B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Geachte heer Oosters,</w:t>
      </w:r>
    </w:p>
    <w:p w14:paraId="12DDCF25" w14:textId="51EB3B90" w:rsidR="00F51950" w:rsidRPr="006671BC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Met deze brief richt ik mij tot u als voorzitter van Provinciale Staten met het verzoek mij ontslag te verlenen als lid van de Provinciale Staten van Utrecht</w:t>
      </w:r>
      <w:r w:rsidR="007B5D39">
        <w:rPr>
          <w:rFonts w:asciiTheme="majorHAnsi" w:hAnsiTheme="majorHAnsi" w:cstheme="majorHAnsi"/>
          <w:lang w:val="nl-NL"/>
        </w:rPr>
        <w:t xml:space="preserve"> in de vergadering van 8 juli a</w:t>
      </w:r>
      <w:r w:rsidR="003B7AA2">
        <w:rPr>
          <w:rFonts w:asciiTheme="majorHAnsi" w:hAnsiTheme="majorHAnsi" w:cstheme="majorHAnsi"/>
          <w:lang w:val="nl-NL"/>
        </w:rPr>
        <w:t>anstaande</w:t>
      </w:r>
      <w:r w:rsidR="00B4095F">
        <w:rPr>
          <w:rFonts w:asciiTheme="majorHAnsi" w:hAnsiTheme="majorHAnsi" w:cstheme="majorHAnsi"/>
          <w:lang w:val="nl-NL"/>
        </w:rPr>
        <w:t>.</w:t>
      </w:r>
    </w:p>
    <w:p w14:paraId="2BE1D4CF" w14:textId="6F1820E8" w:rsidR="00F51950" w:rsidRPr="006671BC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 xml:space="preserve">Op 28 juni 2023 mocht ik worden beëdigd als Statenlid, als opvolger van de heer Frans Hazeleger. In de periode die daarop volgde heb ik mij, namens </w:t>
      </w:r>
      <w:r w:rsidR="00F01B18">
        <w:rPr>
          <w:rFonts w:asciiTheme="majorHAnsi" w:hAnsiTheme="majorHAnsi" w:cstheme="majorHAnsi"/>
          <w:lang w:val="nl-NL"/>
        </w:rPr>
        <w:t>SGP</w:t>
      </w:r>
      <w:r w:rsidRPr="006671BC">
        <w:rPr>
          <w:rFonts w:asciiTheme="majorHAnsi" w:hAnsiTheme="majorHAnsi" w:cstheme="majorHAnsi"/>
          <w:lang w:val="nl-NL"/>
        </w:rPr>
        <w:t>, met overtuiging mogen inzetten voor de provincie Utrecht en haar inwoners. Hoewel mijn periode als Statenlid relatief kort is geweest, kijk ik hierop met dankbaarheid terug.</w:t>
      </w:r>
    </w:p>
    <w:p w14:paraId="0BB12A86" w14:textId="77777777" w:rsidR="00F51950" w:rsidRPr="006671BC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In mijn maidenspeech van 8 november 2023 stond het thema luisteren centraal: luisteren naar God, naar de samenleving en naar elkaar. Dit uitgangspunt heeft richting gegeven aan mijn inzet als volksvertegenwoordiger en zal mij ook in mijn verdere werkzaamheden blijven inspireren.</w:t>
      </w:r>
    </w:p>
    <w:p w14:paraId="03664569" w14:textId="4F015746" w:rsidR="007B5D39" w:rsidRPr="006671BC" w:rsidRDefault="006671BC" w:rsidP="007B5D39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 xml:space="preserve">Op 8 juni jongstleden ben ik </w:t>
      </w:r>
      <w:r w:rsidR="00F01B18">
        <w:rPr>
          <w:rFonts w:asciiTheme="majorHAnsi" w:hAnsiTheme="majorHAnsi" w:cstheme="majorHAnsi"/>
          <w:lang w:val="nl-NL"/>
        </w:rPr>
        <w:t>beëdigd</w:t>
      </w:r>
      <w:r w:rsidRPr="006671BC">
        <w:rPr>
          <w:rFonts w:asciiTheme="majorHAnsi" w:hAnsiTheme="majorHAnsi" w:cstheme="majorHAnsi"/>
          <w:lang w:val="nl-NL"/>
        </w:rPr>
        <w:t xml:space="preserve"> als wethouder van de gemeente Vijfheerenlanden. Hoewel het wettelijk mogelijk is beide functies te combineren, ben ik van </w:t>
      </w:r>
      <w:r w:rsidR="007B5D39">
        <w:rPr>
          <w:rFonts w:asciiTheme="majorHAnsi" w:hAnsiTheme="majorHAnsi" w:cstheme="majorHAnsi"/>
          <w:lang w:val="nl-NL"/>
        </w:rPr>
        <w:t>mening</w:t>
      </w:r>
      <w:r w:rsidRPr="006671BC">
        <w:rPr>
          <w:rFonts w:asciiTheme="majorHAnsi" w:hAnsiTheme="majorHAnsi" w:cstheme="majorHAnsi"/>
          <w:lang w:val="nl-NL"/>
        </w:rPr>
        <w:t xml:space="preserve"> dat de het combineren van beiden </w:t>
      </w:r>
      <w:r w:rsidR="007A6C7A">
        <w:rPr>
          <w:rFonts w:asciiTheme="majorHAnsi" w:hAnsiTheme="majorHAnsi" w:cstheme="majorHAnsi"/>
          <w:lang w:val="nl-NL"/>
        </w:rPr>
        <w:t>heel ingewikkeld is</w:t>
      </w:r>
      <w:r w:rsidR="007B5D39">
        <w:rPr>
          <w:rFonts w:asciiTheme="majorHAnsi" w:hAnsiTheme="majorHAnsi" w:cstheme="majorHAnsi"/>
          <w:lang w:val="nl-NL"/>
        </w:rPr>
        <w:t>. Graag wil ik mij volledig richt</w:t>
      </w:r>
      <w:r w:rsidR="003B7AA2">
        <w:rPr>
          <w:rFonts w:asciiTheme="majorHAnsi" w:hAnsiTheme="majorHAnsi" w:cstheme="majorHAnsi"/>
          <w:lang w:val="nl-NL"/>
        </w:rPr>
        <w:t>en</w:t>
      </w:r>
      <w:r w:rsidR="007B5D39">
        <w:rPr>
          <w:rFonts w:asciiTheme="majorHAnsi" w:hAnsiTheme="majorHAnsi" w:cstheme="majorHAnsi"/>
          <w:lang w:val="nl-NL"/>
        </w:rPr>
        <w:t xml:space="preserve"> op mijn nieuwe ambt als wethouder en o</w:t>
      </w:r>
      <w:r w:rsidRPr="006671BC">
        <w:rPr>
          <w:rFonts w:asciiTheme="majorHAnsi" w:hAnsiTheme="majorHAnsi" w:cstheme="majorHAnsi"/>
          <w:lang w:val="nl-NL"/>
        </w:rPr>
        <w:t>m die reden heb ik besloten mijn werkzaamheden als Statenlid neer te leggen</w:t>
      </w:r>
      <w:r w:rsidR="007B5D39">
        <w:rPr>
          <w:rFonts w:asciiTheme="majorHAnsi" w:hAnsiTheme="majorHAnsi" w:cstheme="majorHAnsi"/>
          <w:lang w:val="nl-NL"/>
        </w:rPr>
        <w:t xml:space="preserve">. </w:t>
      </w:r>
      <w:r w:rsidR="007B5D39" w:rsidRPr="006671BC">
        <w:rPr>
          <w:rFonts w:asciiTheme="majorHAnsi" w:hAnsiTheme="majorHAnsi" w:cstheme="majorHAnsi"/>
          <w:lang w:val="nl-NL"/>
        </w:rPr>
        <w:t xml:space="preserve">Met vertrouwen draag ik mijn werkzaamheden over aan mijn opvolger, de heer Jan-Hendrik van der Linden. Ik wens hem wijsheid en Gods zegen toe bij </w:t>
      </w:r>
      <w:r w:rsidR="007B7800">
        <w:rPr>
          <w:rFonts w:asciiTheme="majorHAnsi" w:hAnsiTheme="majorHAnsi" w:cstheme="majorHAnsi"/>
          <w:lang w:val="nl-NL"/>
        </w:rPr>
        <w:t>de uitoefening van dit verantw</w:t>
      </w:r>
      <w:r w:rsidR="007B7800" w:rsidRPr="006671BC">
        <w:rPr>
          <w:rFonts w:asciiTheme="majorHAnsi" w:hAnsiTheme="majorHAnsi" w:cstheme="majorHAnsi"/>
          <w:lang w:val="nl-NL"/>
        </w:rPr>
        <w:t>oordelijke</w:t>
      </w:r>
      <w:r w:rsidR="007B5D39" w:rsidRPr="006671BC">
        <w:rPr>
          <w:rFonts w:asciiTheme="majorHAnsi" w:hAnsiTheme="majorHAnsi" w:cstheme="majorHAnsi"/>
          <w:lang w:val="nl-NL"/>
        </w:rPr>
        <w:t xml:space="preserve"> ambt.</w:t>
      </w:r>
    </w:p>
    <w:p w14:paraId="275FE9B0" w14:textId="707931FF" w:rsidR="007B7800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Graag wil ik</w:t>
      </w:r>
      <w:r w:rsidR="004D4CBC">
        <w:rPr>
          <w:rFonts w:asciiTheme="majorHAnsi" w:hAnsiTheme="majorHAnsi" w:cstheme="majorHAnsi"/>
          <w:lang w:val="nl-NL"/>
        </w:rPr>
        <w:t xml:space="preserve"> langs deze weg</w:t>
      </w:r>
      <w:r w:rsidR="00F01B18">
        <w:rPr>
          <w:rFonts w:asciiTheme="majorHAnsi" w:hAnsiTheme="majorHAnsi" w:cstheme="majorHAnsi"/>
          <w:lang w:val="nl-NL"/>
        </w:rPr>
        <w:t xml:space="preserve"> mijn dank uitspreken richting u als voorzitter, </w:t>
      </w:r>
      <w:r w:rsidR="007B5D39">
        <w:rPr>
          <w:rFonts w:asciiTheme="majorHAnsi" w:hAnsiTheme="majorHAnsi" w:cstheme="majorHAnsi"/>
          <w:lang w:val="nl-NL"/>
        </w:rPr>
        <w:t>de</w:t>
      </w:r>
      <w:r w:rsidR="00C0607F">
        <w:rPr>
          <w:rFonts w:asciiTheme="majorHAnsi" w:hAnsiTheme="majorHAnsi" w:cstheme="majorHAnsi"/>
          <w:lang w:val="nl-NL"/>
        </w:rPr>
        <w:t xml:space="preserve"> collega commissie- en </w:t>
      </w:r>
      <w:r w:rsidR="003B7AA2">
        <w:rPr>
          <w:rFonts w:asciiTheme="majorHAnsi" w:hAnsiTheme="majorHAnsi" w:cstheme="majorHAnsi"/>
          <w:lang w:val="nl-NL"/>
        </w:rPr>
        <w:t>S</w:t>
      </w:r>
      <w:r w:rsidR="00C0607F">
        <w:rPr>
          <w:rFonts w:asciiTheme="majorHAnsi" w:hAnsiTheme="majorHAnsi" w:cstheme="majorHAnsi"/>
          <w:lang w:val="nl-NL"/>
        </w:rPr>
        <w:t xml:space="preserve">tatenleden, </w:t>
      </w:r>
      <w:r w:rsidRPr="006671BC">
        <w:rPr>
          <w:rFonts w:asciiTheme="majorHAnsi" w:hAnsiTheme="majorHAnsi" w:cstheme="majorHAnsi"/>
          <w:lang w:val="nl-NL"/>
        </w:rPr>
        <w:t xml:space="preserve">het college van Gedeputeerde Staten, de griffie en </w:t>
      </w:r>
      <w:r w:rsidR="007B7800">
        <w:rPr>
          <w:rFonts w:asciiTheme="majorHAnsi" w:hAnsiTheme="majorHAnsi" w:cstheme="majorHAnsi"/>
          <w:lang w:val="nl-NL"/>
        </w:rPr>
        <w:t>de ambtelijke organisatie voor de goede en prettige samenwerking in de afgelopen jaren.</w:t>
      </w:r>
    </w:p>
    <w:p w14:paraId="71DCD038" w14:textId="747FE4AA" w:rsidR="00F51950" w:rsidRPr="006671BC" w:rsidRDefault="007B5D39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Van harte wens ik u allen </w:t>
      </w:r>
      <w:r w:rsidR="0046095C" w:rsidRPr="006671BC">
        <w:rPr>
          <w:rFonts w:asciiTheme="majorHAnsi" w:hAnsiTheme="majorHAnsi" w:cstheme="majorHAnsi"/>
          <w:lang w:val="nl-NL"/>
        </w:rPr>
        <w:t xml:space="preserve">Gods zegen toe bij de </w:t>
      </w:r>
      <w:r w:rsidR="003B7AA2">
        <w:rPr>
          <w:rFonts w:asciiTheme="majorHAnsi" w:hAnsiTheme="majorHAnsi" w:cstheme="majorHAnsi"/>
          <w:lang w:val="nl-NL"/>
        </w:rPr>
        <w:t xml:space="preserve">uitoefening </w:t>
      </w:r>
      <w:r w:rsidR="0046095C" w:rsidRPr="006671BC">
        <w:rPr>
          <w:rFonts w:asciiTheme="majorHAnsi" w:hAnsiTheme="majorHAnsi" w:cstheme="majorHAnsi"/>
          <w:lang w:val="nl-NL"/>
        </w:rPr>
        <w:t>van uw ambt.</w:t>
      </w:r>
      <w:r w:rsidR="003B7AA2">
        <w:rPr>
          <w:rFonts w:asciiTheme="majorHAnsi" w:hAnsiTheme="majorHAnsi" w:cstheme="majorHAnsi"/>
          <w:lang w:val="nl-NL"/>
        </w:rPr>
        <w:t xml:space="preserve"> </w:t>
      </w:r>
    </w:p>
    <w:p w14:paraId="39979D3A" w14:textId="28D9741E" w:rsidR="00F51950" w:rsidRPr="006671BC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 xml:space="preserve">Met </w:t>
      </w:r>
      <w:r w:rsidR="006671BC" w:rsidRPr="006671BC">
        <w:rPr>
          <w:rFonts w:asciiTheme="majorHAnsi" w:hAnsiTheme="majorHAnsi" w:cstheme="majorHAnsi"/>
          <w:lang w:val="nl-NL"/>
        </w:rPr>
        <w:t>hartelijke</w:t>
      </w:r>
      <w:r w:rsidRPr="006671BC">
        <w:rPr>
          <w:rFonts w:asciiTheme="majorHAnsi" w:hAnsiTheme="majorHAnsi" w:cstheme="majorHAnsi"/>
          <w:lang w:val="nl-NL"/>
        </w:rPr>
        <w:t xml:space="preserve"> groet,</w:t>
      </w:r>
    </w:p>
    <w:p w14:paraId="52A99D88" w14:textId="77777777" w:rsidR="004B1F71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Kees Vermaat</w:t>
      </w:r>
    </w:p>
    <w:p w14:paraId="3F3B7F6D" w14:textId="3E2CAB04" w:rsidR="00F51950" w:rsidRPr="006671BC" w:rsidRDefault="0046095C">
      <w:pPr>
        <w:rPr>
          <w:rFonts w:asciiTheme="majorHAnsi" w:hAnsiTheme="majorHAnsi" w:cstheme="majorHAnsi"/>
          <w:lang w:val="nl-NL"/>
        </w:rPr>
      </w:pPr>
      <w:r w:rsidRPr="006671BC">
        <w:rPr>
          <w:rFonts w:asciiTheme="majorHAnsi" w:hAnsiTheme="majorHAnsi" w:cstheme="majorHAnsi"/>
          <w:lang w:val="nl-NL"/>
        </w:rPr>
        <w:t>Statenlid SGP Utrecht</w:t>
      </w:r>
    </w:p>
    <w:sectPr w:rsidR="00F51950" w:rsidRPr="006671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386808">
    <w:abstractNumId w:val="8"/>
  </w:num>
  <w:num w:numId="2" w16cid:durableId="1031102224">
    <w:abstractNumId w:val="6"/>
  </w:num>
  <w:num w:numId="3" w16cid:durableId="830171703">
    <w:abstractNumId w:val="5"/>
  </w:num>
  <w:num w:numId="4" w16cid:durableId="855463983">
    <w:abstractNumId w:val="4"/>
  </w:num>
  <w:num w:numId="5" w16cid:durableId="1446118447">
    <w:abstractNumId w:val="7"/>
  </w:num>
  <w:num w:numId="6" w16cid:durableId="1465469429">
    <w:abstractNumId w:val="3"/>
  </w:num>
  <w:num w:numId="7" w16cid:durableId="2040936529">
    <w:abstractNumId w:val="2"/>
  </w:num>
  <w:num w:numId="8" w16cid:durableId="1690375670">
    <w:abstractNumId w:val="1"/>
  </w:num>
  <w:num w:numId="9" w16cid:durableId="90210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721"/>
    <w:rsid w:val="0015074B"/>
    <w:rsid w:val="0029639D"/>
    <w:rsid w:val="00326F90"/>
    <w:rsid w:val="003B0C03"/>
    <w:rsid w:val="003B7AA2"/>
    <w:rsid w:val="004B1F71"/>
    <w:rsid w:val="004D4CBC"/>
    <w:rsid w:val="006671BC"/>
    <w:rsid w:val="007600EB"/>
    <w:rsid w:val="007A6C7A"/>
    <w:rsid w:val="007B5D39"/>
    <w:rsid w:val="007B7800"/>
    <w:rsid w:val="008A5D41"/>
    <w:rsid w:val="008E0FEA"/>
    <w:rsid w:val="00A2442E"/>
    <w:rsid w:val="00A66650"/>
    <w:rsid w:val="00AA1D8D"/>
    <w:rsid w:val="00B4095F"/>
    <w:rsid w:val="00B47730"/>
    <w:rsid w:val="00C0607F"/>
    <w:rsid w:val="00CB0664"/>
    <w:rsid w:val="00D45775"/>
    <w:rsid w:val="00E1369A"/>
    <w:rsid w:val="00F01B18"/>
    <w:rsid w:val="00F519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A2E84"/>
  <w14:defaultImageDpi w14:val="330"/>
  <w15:docId w15:val="{8B30149E-1B19-4F16-A24F-CCB8D06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e">
    <w:name w:val="Revision"/>
    <w:hidden/>
    <w:uiPriority w:val="99"/>
    <w:semiHidden/>
    <w:rsid w:val="003B7AA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B7A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B7A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B7A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7A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7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2a7f76-dbd7-4ec0-9108-6b3d524fb7c8}" enabled="0" method="" siteId="{ca2a7f76-dbd7-4ec0-9108-6b3d524fb7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Garderen, H. van (Hanna)</cp:lastModifiedBy>
  <cp:revision>3</cp:revision>
  <dcterms:created xsi:type="dcterms:W3CDTF">2026-06-17T08:30:00Z</dcterms:created>
  <dcterms:modified xsi:type="dcterms:W3CDTF">2026-06-17T08:31:00Z</dcterms:modified>
  <cp:category/>
</cp:coreProperties>
</file>